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829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</w:t>
      </w:r>
      <w:r>
        <w:rPr>
          <w:rFonts w:ascii="Times New Roman" w:eastAsia="Times New Roman" w:hAnsi="Times New Roman" w:cs="Times New Roman"/>
          <w:sz w:val="26"/>
          <w:szCs w:val="26"/>
        </w:rPr>
        <w:t>в в открытом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Ерохина Сергея Ивановича, </w:t>
      </w:r>
      <w:r>
        <w:rPr>
          <w:rStyle w:val="cat-ExternalSystemDefinedgrp-2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работающего, зарегистрированного по адресу: </w:t>
      </w:r>
      <w:r>
        <w:rPr>
          <w:rStyle w:val="cat-UserDefinedgrp-2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 час. 01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28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Ерохин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Style w:val="cat-UserDefinedgrp-24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Ерохин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признал вину в совершении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ивного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Инвалидом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группы не является.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Ерохина С.И.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административного дела, считает, что вин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Ерохина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292062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Ерохин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подписью </w:t>
      </w:r>
      <w:r>
        <w:rPr>
          <w:rFonts w:ascii="Times New Roman" w:eastAsia="Times New Roman" w:hAnsi="Times New Roman" w:cs="Times New Roman"/>
          <w:sz w:val="26"/>
          <w:szCs w:val="26"/>
        </w:rPr>
        <w:t>Ерохина С.И.</w:t>
      </w:r>
      <w:r>
        <w:rPr>
          <w:rFonts w:ascii="Times New Roman" w:eastAsia="Times New Roman" w:hAnsi="Times New Roman" w:cs="Times New Roman"/>
          <w:sz w:val="26"/>
          <w:szCs w:val="26"/>
        </w:rPr>
        <w:t>,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Ерохин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отдельном бланке на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.2024;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20.07.2024 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Ерохин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в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4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Ерохин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Ерохин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Ерохин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течении календарного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неоднократно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привлекался к административной ответствен</w:t>
      </w:r>
      <w:r>
        <w:rPr>
          <w:rFonts w:ascii="Times New Roman" w:eastAsia="Times New Roman" w:hAnsi="Times New Roman" w:cs="Times New Roman"/>
          <w:sz w:val="26"/>
          <w:szCs w:val="26"/>
        </w:rPr>
        <w:t>ности по ч. 1 ст. 20.25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Ерохиным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оплате штрафа отсутствуют.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Ерохина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ных правонарушениях, «Неуплата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Кодексом Российской Федерации об административных правонарушениях».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Ерохина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ранее привлекавшегося к административной ответственности по ч. 1 ст. 20.25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ст. 3.1, ч. 2 ст. 4.1 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Ерохину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Ерохин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ст.ст. 23.1, 29.9, 29.10, 30.1 Кодекса Российской Федерации об административных правонарушениях, мировой судья,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Ерохина Сергея Ивановича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ареста исчислять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момента административного задержания с 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остановление может быть обжаловано в течение 10 суток в Нефтеюганский районный суд Ханты-Мансийского автономного округа – Югры с подачей апелляционной жалобы через мирового 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4rplc-40">
    <w:name w:val="cat-UserDefined grp-24 rplc-40"/>
    <w:basedOn w:val="DefaultParagraphFont"/>
  </w:style>
  <w:style w:type="character" w:customStyle="1" w:styleId="cat-UserDefinedgrp-29rplc-57">
    <w:name w:val="cat-UserDefined grp-29 rplc-57"/>
    <w:basedOn w:val="DefaultParagraphFont"/>
  </w:style>
  <w:style w:type="character" w:customStyle="1" w:styleId="cat-UserDefinedgrp-30rplc-60">
    <w:name w:val="cat-UserDefined grp-30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